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Руденко Сергея Ивановича,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50702023972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02.07.2025 №18810589250702023972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Руденко Сергея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88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0412365400665018892520185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